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Набокова 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Набокова Ильи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Набоков И.О.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Набоков И.О.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Набокова 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Набокова И.О.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Набоков И.О.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по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3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Набоков И.О.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044126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Style w:val="cat-Dategrp-7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Набоков И.О. </w:t>
      </w:r>
      <w:r>
        <w:rPr>
          <w:rFonts w:ascii="Times New Roman" w:eastAsia="Times New Roman" w:hAnsi="Times New Roman" w:cs="Times New Roman"/>
          <w:sz w:val="28"/>
          <w:szCs w:val="28"/>
        </w:rPr>
        <w:t>прошел освидетельствование на состояние алкогольного опьянения на месте;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результата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Набокова И.О.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 составил 0.00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03473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7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Набокова И.О. </w:t>
      </w:r>
      <w:r>
        <w:rPr>
          <w:rFonts w:ascii="Times New Roman" w:eastAsia="Times New Roman" w:hAnsi="Times New Roman" w:cs="Times New Roman"/>
          <w:sz w:val="28"/>
          <w:szCs w:val="28"/>
        </w:rPr>
        <w:t>имелись признаки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Набоков И.О.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4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4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Набокова И.О.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5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10rplc-43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Набокова И.О.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Набокова И.О.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Набокова И.О.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Набокова Ильи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9rplc-4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Набокову 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4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мирового судьи судебного участка №11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5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165</w:t>
      </w:r>
      <w:r>
        <w:rPr>
          <w:rFonts w:ascii="Times New Roman" w:eastAsia="Times New Roman" w:hAnsi="Times New Roman" w:cs="Times New Roman"/>
          <w:sz w:val="16"/>
          <w:szCs w:val="16"/>
        </w:rPr>
        <w:t>-2611/20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6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4rplc-5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7rplc-5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8rplc-5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9rplc-5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188104862303200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29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5rplc-6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6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</w:t>
      </w:r>
      <w:r>
        <w:rPr>
          <w:rStyle w:val="cat-SumInWordsgrp-20rplc-62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22rplc-14">
    <w:name w:val="cat-Time grp-22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CarNumbergrp-23rplc-18">
    <w:name w:val="cat-CarNumber grp-23 rplc-18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Timegrp-22rplc-26">
    <w:name w:val="cat-Time grp-22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CarNumbergrp-23rplc-30">
    <w:name w:val="cat-CarNumber grp-23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Dategrp-7rplc-36">
    <w:name w:val="cat-Date grp-7 rplc-36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PhoneNumbergrp-25rplc-42">
    <w:name w:val="cat-PhoneNumber grp-25 rplc-42"/>
    <w:basedOn w:val="DefaultParagraphFont"/>
  </w:style>
  <w:style w:type="character" w:customStyle="1" w:styleId="cat-Dategrp-10rplc-43">
    <w:name w:val="cat-Date grp-10 rplc-43"/>
    <w:basedOn w:val="DefaultParagraphFont"/>
  </w:style>
  <w:style w:type="character" w:customStyle="1" w:styleId="cat-Sumgrp-19rplc-48">
    <w:name w:val="cat-Sum grp-19 rplc-48"/>
    <w:basedOn w:val="DefaultParagraphFont"/>
  </w:style>
  <w:style w:type="character" w:customStyle="1" w:styleId="cat-Addressgrp-4rplc-50">
    <w:name w:val="cat-Address grp-4 rplc-50"/>
    <w:basedOn w:val="DefaultParagraphFont"/>
  </w:style>
  <w:style w:type="character" w:customStyle="1" w:styleId="cat-Dategrp-11rplc-53">
    <w:name w:val="cat-Date grp-11 rplc-53"/>
    <w:basedOn w:val="DefaultParagraphFont"/>
  </w:style>
  <w:style w:type="character" w:customStyle="1" w:styleId="cat-PhoneNumbergrp-26rplc-55">
    <w:name w:val="cat-PhoneNumber grp-26 rplc-55"/>
    <w:basedOn w:val="DefaultParagraphFont"/>
  </w:style>
  <w:style w:type="character" w:customStyle="1" w:styleId="cat-Addressgrp-4rplc-56">
    <w:name w:val="cat-Address grp-4 rplc-56"/>
    <w:basedOn w:val="DefaultParagraphFont"/>
  </w:style>
  <w:style w:type="character" w:customStyle="1" w:styleId="cat-PhoneNumbergrp-27rplc-57">
    <w:name w:val="cat-PhoneNumber grp-27 rplc-57"/>
    <w:basedOn w:val="DefaultParagraphFont"/>
  </w:style>
  <w:style w:type="character" w:customStyle="1" w:styleId="cat-PhoneNumbergrp-28rplc-58">
    <w:name w:val="cat-PhoneNumber grp-28 rplc-58"/>
    <w:basedOn w:val="DefaultParagraphFont"/>
  </w:style>
  <w:style w:type="character" w:customStyle="1" w:styleId="cat-PhoneNumbergrp-29rplc-59">
    <w:name w:val="cat-PhoneNumber grp-29 rplc-59"/>
    <w:basedOn w:val="DefaultParagraphFont"/>
  </w:style>
  <w:style w:type="character" w:customStyle="1" w:styleId="cat-Addressgrp-5rplc-60">
    <w:name w:val="cat-Address grp-5 rplc-60"/>
    <w:basedOn w:val="DefaultParagraphFont"/>
  </w:style>
  <w:style w:type="character" w:customStyle="1" w:styleId="cat-Addressgrp-4rplc-61">
    <w:name w:val="cat-Address grp-4 rplc-61"/>
    <w:basedOn w:val="DefaultParagraphFont"/>
  </w:style>
  <w:style w:type="character" w:customStyle="1" w:styleId="cat-SumInWordsgrp-20rplc-62">
    <w:name w:val="cat-SumInWords grp-20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